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 декабря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1164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Северова Петра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Николаевича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3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Северов П.Н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4rplc-14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18810586250512055410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Северов П.Н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Северов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карточкой операции с водительским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удостоверением,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отчетом об отслеживании почтового отправления;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сайта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ФБД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адмпрактика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транспортного средства;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Северов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Северов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П.Н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Северова Петра Николаевича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наказание в виде административного штрафа в размере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трех тысяч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0412365400765011642520113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5rplc-3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32">
    <w:name w:val="cat-UserDefined grp-2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